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апреля 2025</w:t>
      </w:r>
      <w:r>
        <w:rPr>
          <w:rFonts w:ascii="Times New Roman" w:eastAsia="Times New Roman" w:hAnsi="Times New Roman" w:cs="Times New Roman"/>
          <w:sz w:val="28"/>
          <w:szCs w:val="28"/>
        </w:rPr>
        <w:t xml:space="preserve"> 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ровой судья судебного участка №</w:t>
      </w: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Галбарцева И.А.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у</w:t>
      </w:r>
      <w:r>
        <w:rPr>
          <w:rFonts w:ascii="Times New Roman" w:eastAsia="Times New Roman" w:hAnsi="Times New Roman" w:cs="Times New Roman"/>
          <w:sz w:val="28"/>
          <w:szCs w:val="28"/>
        </w:rPr>
        <w:t>частием привлекаемого к административной ответственности лица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Копылова Владислава Александровича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в открытом судебном заседании материалы дела об административном правонарушении, предусмотренном ч. 1 ст. 7.27 Кодекса Российской Федерации об административных правонарушениях, в отношении:</w:t>
      </w:r>
    </w:p>
    <w:p>
      <w:pPr>
        <w:spacing w:before="0" w:after="0"/>
        <w:ind w:firstLine="708"/>
        <w:jc w:val="both"/>
        <w:rPr>
          <w:sz w:val="28"/>
          <w:szCs w:val="28"/>
        </w:rPr>
      </w:pPr>
      <w:r>
        <w:rPr>
          <w:rFonts w:ascii="Times New Roman" w:eastAsia="Times New Roman" w:hAnsi="Times New Roman" w:cs="Times New Roman"/>
          <w:sz w:val="28"/>
          <w:szCs w:val="28"/>
        </w:rPr>
        <w:t>Копылова Владислава Александровича</w:t>
      </w:r>
      <w:r>
        <w:rPr>
          <w:rFonts w:ascii="Times New Roman" w:eastAsia="Times New Roman" w:hAnsi="Times New Roman" w:cs="Times New Roman"/>
          <w:sz w:val="28"/>
          <w:szCs w:val="28"/>
        </w:rPr>
        <w:t xml:space="preserve">, </w:t>
      </w:r>
      <w:r>
        <w:rPr>
          <w:rStyle w:val="cat-PassportDatagrp-27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35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и проживающего по адресу: </w:t>
      </w:r>
      <w:r>
        <w:rPr>
          <w:rStyle w:val="cat-UserDefinedgrp-36rplc-11"/>
          <w:rFonts w:ascii="Times New Roman" w:eastAsia="Times New Roman" w:hAnsi="Times New Roman" w:cs="Times New Roman"/>
          <w:sz w:val="28"/>
          <w:szCs w:val="28"/>
        </w:rPr>
        <w:t>...</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5" w:after="0" w:line="317" w:lineRule="atLeast"/>
        <w:ind w:left="5" w:right="29" w:firstLine="701"/>
        <w:jc w:val="both"/>
      </w:pPr>
      <w:r>
        <w:rPr>
          <w:rFonts w:ascii="Times New Roman" w:eastAsia="Times New Roman" w:hAnsi="Times New Roman" w:cs="Times New Roman"/>
          <w:sz w:val="28"/>
          <w:szCs w:val="28"/>
        </w:rPr>
        <w:t>30.03.2025 года в 19 часов 14 минут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Копылов В.А.</w:t>
      </w:r>
      <w:r>
        <w:rPr>
          <w:rFonts w:ascii="Times New Roman" w:eastAsia="Times New Roman" w:hAnsi="Times New Roman" w:cs="Times New Roman"/>
          <w:sz w:val="28"/>
          <w:szCs w:val="28"/>
        </w:rPr>
        <w:t>, умышленно, т</w:t>
      </w:r>
      <w:r>
        <w:rPr>
          <w:rFonts w:ascii="Times New Roman" w:eastAsia="Times New Roman" w:hAnsi="Times New Roman" w:cs="Times New Roman"/>
          <w:sz w:val="28"/>
          <w:szCs w:val="28"/>
        </w:rPr>
        <w:t xml:space="preserve">айно, путем свободного доступа, </w:t>
      </w:r>
      <w:r>
        <w:rPr>
          <w:rFonts w:ascii="Times New Roman" w:eastAsia="Times New Roman" w:hAnsi="Times New Roman" w:cs="Times New Roman"/>
          <w:sz w:val="28"/>
          <w:szCs w:val="28"/>
        </w:rPr>
        <w:t>похитил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магазина «Красное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Белое»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адресу: ул. Единства, д.10,</w:t>
      </w:r>
      <w:r>
        <w:rPr>
          <w:rFonts w:ascii="Times New Roman" w:eastAsia="Times New Roman" w:hAnsi="Times New Roman" w:cs="Times New Roman"/>
          <w:sz w:val="28"/>
          <w:szCs w:val="28"/>
        </w:rPr>
        <w:t xml:space="preserve"> п. Белый Яр,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 xml:space="preserve">одну бутылку водки «Медведь», объемом 0,5 литров, </w:t>
      </w:r>
      <w:r>
        <w:rPr>
          <w:rFonts w:ascii="Times New Roman" w:eastAsia="Times New Roman" w:hAnsi="Times New Roman" w:cs="Times New Roman"/>
          <w:sz w:val="28"/>
          <w:szCs w:val="28"/>
        </w:rPr>
        <w:t xml:space="preserve">причинив тем самым </w:t>
      </w:r>
      <w:r>
        <w:rPr>
          <w:rFonts w:ascii="Times New Roman" w:eastAsia="Times New Roman" w:hAnsi="Times New Roman" w:cs="Times New Roman"/>
          <w:sz w:val="28"/>
          <w:szCs w:val="28"/>
        </w:rPr>
        <w:t xml:space="preserve">ООО «Альфа М» </w:t>
      </w:r>
      <w:r>
        <w:rPr>
          <w:rFonts w:ascii="Times New Roman" w:eastAsia="Times New Roman" w:hAnsi="Times New Roman" w:cs="Times New Roman"/>
          <w:sz w:val="28"/>
          <w:szCs w:val="28"/>
        </w:rPr>
        <w:t xml:space="preserve">незначительный материальный ущерб на сумму </w:t>
      </w:r>
      <w:r>
        <w:rPr>
          <w:rFonts w:ascii="Times New Roman" w:eastAsia="Times New Roman" w:hAnsi="Times New Roman" w:cs="Times New Roman"/>
          <w:sz w:val="28"/>
          <w:szCs w:val="28"/>
        </w:rPr>
        <w:t xml:space="preserve">569 рублей 99 </w:t>
      </w:r>
      <w:r>
        <w:rPr>
          <w:rFonts w:ascii="Times New Roman" w:eastAsia="Times New Roman" w:hAnsi="Times New Roman" w:cs="Times New Roman"/>
          <w:sz w:val="28"/>
          <w:szCs w:val="28"/>
        </w:rPr>
        <w:t xml:space="preserve">копеек, </w:t>
      </w:r>
      <w:r>
        <w:rPr>
          <w:rFonts w:ascii="Times New Roman" w:eastAsia="Times New Roman" w:hAnsi="Times New Roman" w:cs="Times New Roman"/>
          <w:sz w:val="28"/>
          <w:szCs w:val="28"/>
        </w:rPr>
        <w:t>при отсутствии признаков преступления, предусмотренных частями 2, 3, 4 статьи 158 УК РФ, статьей 158.1 УК РФ, частями 2, 3, 4 статьи 159 УК РФ, частями 2, 3, 4 статьи 159.1 УК РФ, частями 2, 3, 4 статьи 159.2 УК РФ, частями 2, 3, 4 статьи 159.3 УК РФ, частями 2, 3, 4 статьи 159.5 УК РФ, частями 2, 3, 4 статьи 159.6 УК РФ, частями 2, 3 статьи 160 УК РФ.</w:t>
      </w:r>
    </w:p>
    <w:p>
      <w:pPr>
        <w:spacing w:before="5" w:after="0" w:line="317" w:lineRule="atLeast"/>
        <w:ind w:left="5" w:right="29" w:firstLine="701"/>
        <w:jc w:val="both"/>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Копылов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составлен протокол об административном правонарушении, предусмотренном ч.1 ст. 7.27 КоАП РФ. </w:t>
      </w:r>
    </w:p>
    <w:p>
      <w:pPr>
        <w:spacing w:before="5" w:after="0" w:line="317" w:lineRule="atLeast"/>
        <w:ind w:left="5" w:right="29" w:firstLine="701"/>
        <w:jc w:val="both"/>
      </w:pPr>
      <w:r>
        <w:rPr>
          <w:rFonts w:ascii="Times New Roman" w:eastAsia="Times New Roman" w:hAnsi="Times New Roman" w:cs="Times New Roman"/>
          <w:sz w:val="28"/>
          <w:szCs w:val="28"/>
        </w:rPr>
        <w:t xml:space="preserve">Административное расследование по делу не проводилось. Материалы дела об административном правонарушении переданы на рассмотрение по подсудности мировому судье судебного участка № 2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Ханты-Мансийского автономного округа – Югры.</w:t>
      </w:r>
    </w:p>
    <w:p>
      <w:pPr>
        <w:spacing w:before="5" w:after="0" w:line="317" w:lineRule="atLeast"/>
        <w:ind w:left="5" w:right="29" w:firstLine="701"/>
        <w:jc w:val="both"/>
      </w:pPr>
      <w:r>
        <w:rPr>
          <w:rFonts w:ascii="Times New Roman" w:eastAsia="Times New Roman" w:hAnsi="Times New Roman" w:cs="Times New Roman"/>
          <w:sz w:val="28"/>
          <w:szCs w:val="28"/>
        </w:rPr>
        <w:t>Копылов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вину в совершении правонарушения признал, в содеянном раскаял</w:t>
      </w:r>
      <w:r>
        <w:rPr>
          <w:rFonts w:ascii="Times New Roman" w:eastAsia="Times New Roman" w:hAnsi="Times New Roman" w:cs="Times New Roman"/>
          <w:sz w:val="28"/>
          <w:szCs w:val="28"/>
        </w:rPr>
        <w:t xml:space="preserve">ся, пояснил, что </w:t>
      </w:r>
      <w:r>
        <w:rPr>
          <w:rFonts w:ascii="Times New Roman" w:eastAsia="Times New Roman" w:hAnsi="Times New Roman" w:cs="Times New Roman"/>
          <w:sz w:val="28"/>
          <w:szCs w:val="28"/>
        </w:rPr>
        <w:t>вчера он сам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пришел в магазин </w:t>
      </w:r>
      <w:r>
        <w:rPr>
          <w:rFonts w:ascii="Times New Roman" w:eastAsia="Times New Roman" w:hAnsi="Times New Roman" w:cs="Times New Roman"/>
          <w:sz w:val="28"/>
          <w:szCs w:val="28"/>
        </w:rPr>
        <w:t>«Красное Белое»</w:t>
      </w:r>
      <w:r>
        <w:rPr>
          <w:rFonts w:ascii="Times New Roman" w:eastAsia="Times New Roman" w:hAnsi="Times New Roman" w:cs="Times New Roman"/>
          <w:sz w:val="28"/>
          <w:szCs w:val="28"/>
        </w:rPr>
        <w:t xml:space="preserve"> и признался продавцу, что ранее украл в магазине водку, что ему стыдно </w:t>
      </w:r>
      <w:r>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содеянное</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он хочет возместить стоимость украденной бутылки. </w:t>
      </w:r>
    </w:p>
    <w:p>
      <w:pPr>
        <w:spacing w:before="5" w:after="0" w:line="317" w:lineRule="atLeast"/>
        <w:ind w:left="5" w:right="29" w:firstLine="701"/>
        <w:jc w:val="both"/>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 xml:space="preserve">представитель потерпевшего ООО «Альфа М»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 явил</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 времени и месте рассмотрения дела извещен надлежащим образом, </w:t>
      </w:r>
      <w:r>
        <w:rPr>
          <w:rFonts w:ascii="Times New Roman" w:eastAsia="Times New Roman" w:hAnsi="Times New Roman" w:cs="Times New Roman"/>
          <w:sz w:val="28"/>
          <w:szCs w:val="28"/>
        </w:rPr>
        <w:t>представил</w:t>
      </w:r>
      <w:r>
        <w:rPr>
          <w:rFonts w:ascii="Times New Roman" w:eastAsia="Times New Roman" w:hAnsi="Times New Roman" w:cs="Times New Roman"/>
          <w:sz w:val="28"/>
          <w:szCs w:val="28"/>
        </w:rPr>
        <w:t xml:space="preserve"> ходатайство о рассмотрении дела в его отсутствие.</w:t>
      </w:r>
    </w:p>
    <w:p>
      <w:pPr>
        <w:spacing w:before="5" w:after="0" w:line="317" w:lineRule="atLeast"/>
        <w:ind w:left="5" w:right="29" w:firstLine="701"/>
        <w:jc w:val="both"/>
      </w:pPr>
      <w:r>
        <w:rPr>
          <w:rFonts w:ascii="Times New Roman" w:eastAsia="Times New Roman" w:hAnsi="Times New Roman" w:cs="Times New Roman"/>
          <w:sz w:val="28"/>
          <w:szCs w:val="28"/>
        </w:rPr>
        <w:t>Исследовав материалы дела об административном правонарушении, заслушав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Копылов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прихожу к следующему.</w:t>
      </w:r>
    </w:p>
    <w:p>
      <w:pPr>
        <w:spacing w:before="5" w:after="0" w:line="317" w:lineRule="atLeast"/>
        <w:ind w:left="5" w:right="29" w:firstLine="701"/>
        <w:jc w:val="both"/>
      </w:pPr>
      <w:r>
        <w:rPr>
          <w:rFonts w:ascii="Times New Roman" w:eastAsia="Times New Roman" w:hAnsi="Times New Roman" w:cs="Times New Roman"/>
          <w:sz w:val="28"/>
          <w:szCs w:val="28"/>
        </w:rPr>
        <w:t>В силу ст. 24.1 КоАП РФ задачами производства по делам об административных правонарушениях являются всестороннее, полное, объективное выяснение обстоятельств каждого дела.</w:t>
      </w:r>
    </w:p>
    <w:p>
      <w:pPr>
        <w:spacing w:before="5" w:after="0" w:line="317" w:lineRule="atLeast"/>
        <w:ind w:left="5" w:right="29" w:firstLine="701"/>
        <w:jc w:val="both"/>
      </w:pPr>
      <w:r>
        <w:rPr>
          <w:rFonts w:ascii="Times New Roman" w:eastAsia="Times New Roman" w:hAnsi="Times New Roman" w:cs="Times New Roman"/>
          <w:sz w:val="28"/>
          <w:szCs w:val="28"/>
        </w:rPr>
        <w:t>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смягчающие и отягчающие административную ответственность, характер и размер ущерба, обстоятельства исключающие производство по делу,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5" w:after="0" w:line="317" w:lineRule="atLeast"/>
        <w:ind w:left="5" w:right="29" w:firstLine="701"/>
        <w:jc w:val="both"/>
      </w:pPr>
      <w:r>
        <w:rPr>
          <w:rFonts w:ascii="Times New Roman" w:eastAsia="Times New Roman" w:hAnsi="Times New Roman" w:cs="Times New Roman"/>
          <w:sz w:val="28"/>
          <w:szCs w:val="28"/>
        </w:rPr>
        <w:t>Частью 1 ст.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14.15.3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5" w:after="0" w:line="317" w:lineRule="atLeast"/>
        <w:ind w:left="5" w:right="29" w:firstLine="701"/>
        <w:jc w:val="both"/>
      </w:pPr>
      <w:r>
        <w:rPr>
          <w:rFonts w:ascii="Times New Roman" w:eastAsia="Times New Roman" w:hAnsi="Times New Roman" w:cs="Times New Roman"/>
          <w:sz w:val="28"/>
          <w:szCs w:val="28"/>
        </w:rPr>
        <w:t>Объектом данного правонарушения являются отношения собственности, а непосредственным предметом посягательства выступает имущество.</w:t>
      </w:r>
    </w:p>
    <w:p>
      <w:pPr>
        <w:spacing w:before="5" w:after="0" w:line="317" w:lineRule="atLeast"/>
        <w:ind w:left="5" w:right="29" w:firstLine="701"/>
        <w:jc w:val="both"/>
      </w:pPr>
      <w:r>
        <w:rPr>
          <w:rFonts w:ascii="Times New Roman" w:eastAsia="Times New Roman" w:hAnsi="Times New Roman" w:cs="Times New Roman"/>
          <w:sz w:val="28"/>
          <w:szCs w:val="28"/>
        </w:rPr>
        <w:t>Объективная сторона правонарушения состоит в противоправных действиях, направленных на завладение чужим имуществом путем кражи, мошенничества, присвоения или растраты при отсутствии признаков преступления.</w:t>
      </w:r>
    </w:p>
    <w:p>
      <w:pPr>
        <w:spacing w:before="5" w:after="0" w:line="317" w:lineRule="atLeast"/>
        <w:ind w:left="5" w:right="29" w:firstLine="701"/>
        <w:jc w:val="both"/>
      </w:pPr>
      <w:r>
        <w:rPr>
          <w:rFonts w:ascii="Times New Roman" w:eastAsia="Times New Roman" w:hAnsi="Times New Roman" w:cs="Times New Roman"/>
          <w:sz w:val="28"/>
          <w:szCs w:val="28"/>
        </w:rPr>
        <w:t>Как следует из материалов дела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30.03.2025 года в 19 часов 14 минут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Копылов В.А., умышленно, тайно, путем свободного доступа, похитил из магазина «Красное Белое»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адресу: ул. Единства, д.10, п. Белый Яр,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одну бутылку водки «Медведь», объемом 0,5 литров, причинив тем самым ООО «Альфа М» незначительный материальный ущерб на сумму 569 рублей 99 копеек</w:t>
      </w:r>
      <w:r>
        <w:rPr>
          <w:rFonts w:ascii="Times New Roman" w:eastAsia="Times New Roman" w:hAnsi="Times New Roman" w:cs="Times New Roman"/>
          <w:sz w:val="28"/>
          <w:szCs w:val="28"/>
        </w:rPr>
        <w:t xml:space="preserve">. </w:t>
      </w:r>
    </w:p>
    <w:p>
      <w:pPr>
        <w:spacing w:before="5" w:after="0" w:line="317" w:lineRule="atLeast"/>
        <w:ind w:left="5" w:right="29" w:firstLine="701"/>
        <w:jc w:val="both"/>
      </w:pPr>
      <w:r>
        <w:rPr>
          <w:rFonts w:ascii="Times New Roman" w:eastAsia="Times New Roman" w:hAnsi="Times New Roman" w:cs="Times New Roman"/>
          <w:sz w:val="28"/>
          <w:szCs w:val="28"/>
        </w:rPr>
        <w:t xml:space="preserve">Указанные обстоятельства подтверждаются имеющимися в деле доказательствами: протоколом об административном правонарушении 86 № </w:t>
      </w:r>
      <w:r>
        <w:rPr>
          <w:rFonts w:ascii="Times New Roman" w:eastAsia="Times New Roman" w:hAnsi="Times New Roman" w:cs="Times New Roman"/>
          <w:sz w:val="28"/>
          <w:szCs w:val="28"/>
        </w:rPr>
        <w:t>265791 от 10.04.2025</w:t>
      </w:r>
      <w:r>
        <w:rPr>
          <w:rFonts w:ascii="Times New Roman" w:eastAsia="Times New Roman" w:hAnsi="Times New Roman" w:cs="Times New Roman"/>
          <w:sz w:val="28"/>
          <w:szCs w:val="28"/>
        </w:rPr>
        <w:t>, при составлении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Копылов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были разъяснены </w:t>
      </w:r>
      <w:r>
        <w:rPr>
          <w:rFonts w:ascii="Times New Roman" w:eastAsia="Times New Roman" w:hAnsi="Times New Roman" w:cs="Times New Roman"/>
          <w:sz w:val="28"/>
          <w:szCs w:val="28"/>
        </w:rPr>
        <w:t>права, предусмотренные ст. 51 Конституции РФ, ст. 25.1 КоАП РФ, что подтверждается его подписью;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объяснениями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Копылова В.А., объяснениями </w:t>
      </w:r>
      <w:r>
        <w:rPr>
          <w:rFonts w:ascii="Times New Roman" w:eastAsia="Times New Roman" w:hAnsi="Times New Roman" w:cs="Times New Roman"/>
          <w:sz w:val="28"/>
          <w:szCs w:val="28"/>
        </w:rPr>
        <w:t>представителя потерпевшего</w:t>
      </w:r>
      <w:r>
        <w:rPr>
          <w:rFonts w:ascii="Times New Roman" w:eastAsia="Times New Roman" w:hAnsi="Times New Roman" w:cs="Times New Roman"/>
          <w:sz w:val="28"/>
          <w:szCs w:val="28"/>
        </w:rPr>
        <w:t>, копией паспорта, сводкой на лицо и другими материалами.</w:t>
      </w:r>
    </w:p>
    <w:p>
      <w:pPr>
        <w:spacing w:before="5" w:after="0" w:line="317" w:lineRule="atLeast"/>
        <w:ind w:left="5" w:right="29" w:firstLine="701"/>
        <w:jc w:val="both"/>
      </w:pPr>
      <w:r>
        <w:rPr>
          <w:rFonts w:ascii="Times New Roman" w:eastAsia="Times New Roman" w:hAnsi="Times New Roman" w:cs="Times New Roman"/>
          <w:sz w:val="28"/>
          <w:szCs w:val="28"/>
        </w:rPr>
        <w:t>В ходе производства по делу на основании совокупности собранных доказательств судом с достоверностью установлено,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Копылов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мелкое хищение чужого имущества при отсутствии признаков преступления. Эти </w:t>
      </w:r>
      <w:r>
        <w:rPr>
          <w:rFonts w:ascii="Times New Roman" w:eastAsia="Times New Roman" w:hAnsi="Times New Roman" w:cs="Times New Roman"/>
          <w:sz w:val="28"/>
          <w:szCs w:val="28"/>
        </w:rPr>
        <w:t>действия образуют объективную сторону административного правонарушени</w:t>
      </w:r>
      <w:r>
        <w:rPr>
          <w:rFonts w:ascii="Times New Roman" w:eastAsia="Times New Roman" w:hAnsi="Times New Roman" w:cs="Times New Roman"/>
          <w:sz w:val="28"/>
          <w:szCs w:val="28"/>
        </w:rPr>
        <w:t>я, предусмотренного частью 1</w:t>
      </w:r>
      <w:r>
        <w:rPr>
          <w:rFonts w:ascii="Times New Roman" w:eastAsia="Times New Roman" w:hAnsi="Times New Roman" w:cs="Times New Roman"/>
          <w:sz w:val="28"/>
          <w:szCs w:val="28"/>
        </w:rPr>
        <w:t xml:space="preserve"> статьи 7.27 КоАП РФ.</w:t>
      </w:r>
    </w:p>
    <w:p>
      <w:pPr>
        <w:spacing w:before="5" w:after="0" w:line="317" w:lineRule="atLeast"/>
        <w:ind w:left="5" w:right="29" w:firstLine="701"/>
        <w:jc w:val="both"/>
      </w:pPr>
      <w:r>
        <w:rPr>
          <w:rFonts w:ascii="Times New Roman" w:eastAsia="Times New Roman" w:hAnsi="Times New Roman" w:cs="Times New Roman"/>
          <w:sz w:val="28"/>
          <w:szCs w:val="28"/>
        </w:rPr>
        <w:t xml:space="preserve">Деяние </w:t>
      </w:r>
      <w:r>
        <w:rPr>
          <w:rFonts w:ascii="Times New Roman" w:eastAsia="Times New Roman" w:hAnsi="Times New Roman" w:cs="Times New Roman"/>
          <w:sz w:val="28"/>
          <w:szCs w:val="28"/>
        </w:rPr>
        <w:t>Копылов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судья квалифицирует по ч. 1 ст. 7.27 Кодекса Российской Федерации об административных правонарушениях –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елкое хищение чужого имущества, стоимость которого не превышает одну тысячу рублей</w:t>
      </w:r>
      <w:r>
        <w:rPr>
          <w:rFonts w:ascii="Times New Roman" w:eastAsia="Times New Roman" w:hAnsi="Times New Roman" w:cs="Times New Roman"/>
          <w:sz w:val="28"/>
          <w:szCs w:val="28"/>
        </w:rPr>
        <w:t>, путем кражи,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pPr>
        <w:spacing w:before="5" w:after="0" w:line="317" w:lineRule="atLeast"/>
        <w:ind w:left="5" w:right="29" w:firstLine="701"/>
        <w:jc w:val="both"/>
      </w:pPr>
      <w:r>
        <w:rPr>
          <w:rFonts w:ascii="Times New Roman" w:eastAsia="Times New Roman" w:hAnsi="Times New Roman"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перечисленных в ст. 29.2 КоАП РФ, исключающих возможность рассмотрения дела, не имеется.</w:t>
      </w:r>
    </w:p>
    <w:p>
      <w:pPr>
        <w:spacing w:before="5" w:after="0" w:line="317" w:lineRule="atLeast"/>
        <w:ind w:left="5" w:right="29" w:firstLine="701"/>
        <w:jc w:val="both"/>
      </w:pPr>
      <w:r>
        <w:rPr>
          <w:rFonts w:ascii="Times New Roman" w:eastAsia="Times New Roman" w:hAnsi="Times New Roman" w:cs="Times New Roman"/>
          <w:sz w:val="28"/>
          <w:szCs w:val="28"/>
        </w:rPr>
        <w:t xml:space="preserve">Назначая </w:t>
      </w:r>
      <w:r>
        <w:rPr>
          <w:rFonts w:ascii="Times New Roman" w:eastAsia="Times New Roman" w:hAnsi="Times New Roman" w:cs="Times New Roman"/>
          <w:sz w:val="28"/>
          <w:szCs w:val="28"/>
        </w:rPr>
        <w:t>Копылов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предусмотренных ст. 4.3 Кодекса Российской Федерации об</w:t>
      </w:r>
      <w:r>
        <w:rPr>
          <w:rFonts w:ascii="Times New Roman" w:eastAsia="Times New Roman" w:hAnsi="Times New Roman" w:cs="Times New Roman"/>
          <w:sz w:val="28"/>
          <w:szCs w:val="28"/>
        </w:rPr>
        <w:t xml:space="preserve"> административных правонарушениях, и отягчающих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Копылов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не усматривает.</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исключающих производство по делу, не имеется. </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судья учитывает: личность </w:t>
      </w:r>
      <w:r>
        <w:rPr>
          <w:rFonts w:ascii="Times New Roman" w:eastAsia="Times New Roman" w:hAnsi="Times New Roman" w:cs="Times New Roman"/>
          <w:sz w:val="28"/>
          <w:szCs w:val="28"/>
        </w:rPr>
        <w:t>Копылов 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обстоятельства совершения административного правонарушения, наличие смягчающих и отягчающих административную ответственность обстоятельств, характер совершённого административного правонарушения; личность виновного, е</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 xml:space="preserve">имущественное </w:t>
      </w:r>
      <w:r>
        <w:rPr>
          <w:rFonts w:ascii="Times New Roman" w:eastAsia="Times New Roman" w:hAnsi="Times New Roman" w:cs="Times New Roman"/>
          <w:sz w:val="28"/>
          <w:szCs w:val="28"/>
        </w:rPr>
        <w:t>положение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Судья считает необходимым 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Копылов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аказание в виде штрафа, так как данный вид наказания сможет в полной мере достигнуть целей административного наказания.</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0" w:after="0"/>
        <w:ind w:firstLine="708"/>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r>
        <w:rPr>
          <w:rFonts w:ascii="Times New Roman" w:eastAsia="Times New Roman" w:hAnsi="Times New Roman" w:cs="Times New Roman"/>
          <w:sz w:val="28"/>
          <w:szCs w:val="28"/>
        </w:rPr>
        <w:t>Копылова Владислава Александровича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ризнать виновным в совершении административного правонарушения, предусмотренного ч. 1 ст. 7.27 Кодекса Российской Федерации об административных правонарушениях, и назначить ему наказание в виде админи</w:t>
      </w:r>
      <w:r>
        <w:rPr>
          <w:rFonts w:ascii="Times New Roman" w:eastAsia="Times New Roman" w:hAnsi="Times New Roman" w:cs="Times New Roman"/>
          <w:sz w:val="28"/>
          <w:szCs w:val="28"/>
        </w:rPr>
        <w:t>стративного штрафа в размере 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00 </w:t>
      </w:r>
      <w:r>
        <w:rPr>
          <w:rFonts w:ascii="Times New Roman" w:eastAsia="Times New Roman" w:hAnsi="Times New Roman" w:cs="Times New Roman"/>
          <w:sz w:val="28"/>
          <w:szCs w:val="28"/>
        </w:rPr>
        <w:t xml:space="preserve">(одна тысяча) </w:t>
      </w:r>
      <w:r>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лей</w:t>
      </w:r>
      <w:r>
        <w:rPr>
          <w:rFonts w:ascii="Times New Roman" w:eastAsia="Times New Roman" w:hAnsi="Times New Roman" w:cs="Times New Roman"/>
          <w:sz w:val="28"/>
          <w:szCs w:val="28"/>
        </w:rPr>
        <w:t xml:space="preserve"> 00 коп.</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w:t>
      </w:r>
      <w:r>
        <w:rPr>
          <w:rFonts w:ascii="Times New Roman" w:eastAsia="Times New Roman" w:hAnsi="Times New Roman" w:cs="Times New Roman"/>
          <w:sz w:val="28"/>
          <w:szCs w:val="28"/>
        </w:rPr>
        <w:t>йского автономного округа-Югры).</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г.п.Белый</w:t>
      </w:r>
      <w:r>
        <w:rPr>
          <w:rFonts w:ascii="Times New Roman" w:eastAsia="Times New Roman" w:hAnsi="Times New Roman" w:cs="Times New Roman"/>
          <w:sz w:val="28"/>
          <w:szCs w:val="28"/>
        </w:rPr>
        <w:t xml:space="preserve"> Яр, </w:t>
      </w:r>
      <w:r>
        <w:rPr>
          <w:rFonts w:ascii="Times New Roman" w:eastAsia="Times New Roman" w:hAnsi="Times New Roman" w:cs="Times New Roman"/>
          <w:sz w:val="28"/>
          <w:szCs w:val="28"/>
        </w:rPr>
        <w:t>ул.Совхозная</w:t>
      </w:r>
      <w:r>
        <w:rPr>
          <w:rFonts w:ascii="Times New Roman" w:eastAsia="Times New Roman" w:hAnsi="Times New Roman" w:cs="Times New Roman"/>
          <w:sz w:val="28"/>
          <w:szCs w:val="28"/>
        </w:rPr>
        <w:t>, 3 судебный участок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ХМАО-Югры.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через мирового судью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line="360"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подпись</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И.А. Галбарцева </w:t>
      </w:r>
    </w:p>
    <w:p>
      <w:pPr>
        <w:spacing w:before="0" w:after="0" w:line="360" w:lineRule="auto"/>
        <w:rPr>
          <w:sz w:val="28"/>
          <w:szCs w:val="28"/>
        </w:rPr>
      </w:pPr>
      <w:r>
        <w:rPr>
          <w:rFonts w:ascii="Times New Roman" w:eastAsia="Times New Roman" w:hAnsi="Times New Roman" w:cs="Times New Roman"/>
          <w:sz w:val="28"/>
          <w:szCs w:val="28"/>
        </w:rPr>
        <w:t>Копия верна</w:t>
      </w: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И.А. Галбарцева </w:t>
      </w:r>
    </w:p>
    <w:p>
      <w:pPr>
        <w:spacing w:before="0" w:after="160" w:line="259"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7rplc-8">
    <w:name w:val="cat-PassportData grp-27 rplc-8"/>
    <w:basedOn w:val="DefaultParagraphFont"/>
  </w:style>
  <w:style w:type="character" w:customStyle="1" w:styleId="cat-UserDefinedgrp-35rplc-9">
    <w:name w:val="cat-UserDefined grp-35 rplc-9"/>
    <w:basedOn w:val="DefaultParagraphFont"/>
  </w:style>
  <w:style w:type="character" w:customStyle="1" w:styleId="cat-UserDefinedgrp-36rplc-11">
    <w:name w:val="cat-UserDefined grp-36 rplc-1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